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5-506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-01-2025-002030-69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1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 </w:t>
      </w:r>
      <w:r>
        <w:rPr>
          <w:rFonts w:ascii="Times New Roman" w:eastAsia="Times New Roman" w:hAnsi="Times New Roman" w:cs="Times New Roman"/>
          <w:sz w:val="28"/>
          <w:szCs w:val="28"/>
        </w:rPr>
        <w:t>Краснюк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верхняя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исходил резкий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изменение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Сангинова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1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задержания с </w:t>
      </w:r>
      <w:r>
        <w:rPr>
          <w:rStyle w:val="cat-UserDefinedgrp-3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11:20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4rplc-4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11rplc-15">
    <w:name w:val="cat-UserDefined grp-11 rplc-15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11rplc-33">
    <w:name w:val="cat-UserDefined grp-11 rplc-33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UserDefinedgrp-34rplc-42">
    <w:name w:val="cat-UserDefined grp-3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